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Palabragrama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Espaguetis    </w:t>
      </w:r>
      <w:r>
        <w:t xml:space="preserve">   Deber    </w:t>
      </w:r>
      <w:r>
        <w:t xml:space="preserve">   Guisantes    </w:t>
      </w:r>
      <w:r>
        <w:t xml:space="preserve">   Salud    </w:t>
      </w:r>
      <w:r>
        <w:t xml:space="preserve">   Pescado    </w:t>
      </w:r>
      <w:r>
        <w:t xml:space="preserve">   Arroz    </w:t>
      </w:r>
      <w:r>
        <w:t xml:space="preserve">   Sabroso    </w:t>
      </w:r>
      <w:r>
        <w:t xml:space="preserve">   Judias verdes    </w:t>
      </w:r>
      <w:r>
        <w:t xml:space="preserve">   Levantar pesas    </w:t>
      </w:r>
      <w:r>
        <w:t xml:space="preserve">   Bebidas    </w:t>
      </w:r>
      <w:r>
        <w:t xml:space="preserve">   Mantener    </w:t>
      </w:r>
      <w:r>
        <w:t xml:space="preserve">   Malo    </w:t>
      </w:r>
      <w:r>
        <w:t xml:space="preserve">   Caminar    </w:t>
      </w:r>
      <w:r>
        <w:t xml:space="preserve">   Yo hago    </w:t>
      </w:r>
      <w:r>
        <w:t xml:space="preserve">   Cebolla    </w:t>
      </w:r>
      <w:r>
        <w:t xml:space="preserve">   Lechuga    </w:t>
      </w:r>
      <w:r>
        <w:t xml:space="preserve">   Pasteles    </w:t>
      </w:r>
      <w:r>
        <w:t xml:space="preserve">   Bistec    </w:t>
      </w:r>
      <w:r>
        <w:t xml:space="preserve">   Horrible    </w:t>
      </w:r>
      <w:r>
        <w:t xml:space="preserve">   Grasas    </w:t>
      </w:r>
      <w:r>
        <w:t xml:space="preserve">   Porque    </w:t>
      </w:r>
      <w:r>
        <w:t xml:space="preserve">   Helado    </w:t>
      </w:r>
      <w:r>
        <w:t xml:space="preserve">   Papas    </w:t>
      </w:r>
      <w:r>
        <w:t xml:space="preserve">   Ejercicio    </w:t>
      </w:r>
      <w:r>
        <w:t xml:space="preserve">   Tomates    </w:t>
      </w:r>
      <w:r>
        <w:t xml:space="preserve">   Mantequilla    </w:t>
      </w:r>
      <w:r>
        <w:t xml:space="preserve">   Cena    </w:t>
      </w:r>
      <w:r>
        <w:t xml:space="preserve">   Carne    </w:t>
      </w:r>
      <w:r>
        <w:t xml:space="preserve">   Pollo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Palabragrama</dc:title>
  <dcterms:created xsi:type="dcterms:W3CDTF">2021-10-11T13:58:44Z</dcterms:created>
  <dcterms:modified xsi:type="dcterms:W3CDTF">2021-10-11T13:58:44Z</dcterms:modified>
</cp:coreProperties>
</file>