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ciclista    </w:t>
      </w:r>
      <w:r>
        <w:t xml:space="preserve">   araña    </w:t>
      </w:r>
      <w:r>
        <w:t xml:space="preserve">   cerdo    </w:t>
      </w:r>
      <w:r>
        <w:t xml:space="preserve">   universo    </w:t>
      </w:r>
      <w:r>
        <w:t xml:space="preserve">   astronauta    </w:t>
      </w:r>
      <w:r>
        <w:t xml:space="preserve">   coche    </w:t>
      </w:r>
      <w:r>
        <w:t xml:space="preserve">   mirar    </w:t>
      </w:r>
      <w:r>
        <w:t xml:space="preserve">   escribir    </w:t>
      </w:r>
      <w:r>
        <w:t xml:space="preserve">   pensar    </w:t>
      </w:r>
      <w:r>
        <w:t xml:space="preserve">   hablar    </w:t>
      </w:r>
      <w:r>
        <w:t xml:space="preserve">   escuchar    </w:t>
      </w:r>
      <w:r>
        <w:t xml:space="preserve">   elefante    </w:t>
      </w:r>
      <w:r>
        <w:t xml:space="preserve">   casa    </w:t>
      </w:r>
      <w:r>
        <w:t xml:space="preserve">   zumo    </w:t>
      </w:r>
      <w:r>
        <w:t xml:space="preserve">   hamburguesa    </w:t>
      </w:r>
      <w:r>
        <w:t xml:space="preserve">   guitarra    </w:t>
      </w:r>
      <w:r>
        <w:t xml:space="preserve">   gimnasia    </w:t>
      </w:r>
      <w:r>
        <w:t xml:space="preserve">   geografia    </w:t>
      </w:r>
      <w:r>
        <w:t xml:space="preserve">   llave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</dc:title>
  <dcterms:created xsi:type="dcterms:W3CDTF">2021-10-11T13:59:52Z</dcterms:created>
  <dcterms:modified xsi:type="dcterms:W3CDTF">2021-10-11T13:59:52Z</dcterms:modified>
</cp:coreProperties>
</file>