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</w:t>
      </w:r>
    </w:p>
    <w:p>
      <w:pPr>
        <w:pStyle w:val="Questions"/>
      </w:pPr>
      <w:r>
        <w:t xml:space="preserve">1. ETNER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AZIROAHAN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DESUT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IVDA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HOIVE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NESPAR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EANID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OABDEJ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SEAST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</dc:title>
  <dcterms:created xsi:type="dcterms:W3CDTF">2021-10-11T13:59:07Z</dcterms:created>
  <dcterms:modified xsi:type="dcterms:W3CDTF">2021-10-11T13:59:07Z</dcterms:modified>
</cp:coreProperties>
</file>