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Chapinas!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ficha de 25 centavos.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poquito de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Partido de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guatemalteco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Enojado. Molesto. Empurrado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Enamorar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vuelta en moto o en bicicleta, por lo general a la vuelta de la manzana o por los alrededores de la colonia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Enfermedad o padecimiento serio de cualquier tipo que requiere de hospitalizacion.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utiliza para decir que algo da asco. Sinónimo de “guacala”.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Gusano de calentura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es creído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Adjetivo que se le da a un color muy chillante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Cerveza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Chapinas!</dc:title>
  <dcterms:created xsi:type="dcterms:W3CDTF">2021-10-11T13:59:32Z</dcterms:created>
  <dcterms:modified xsi:type="dcterms:W3CDTF">2021-10-11T13:59:32Z</dcterms:modified>
</cp:coreProperties>
</file>