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Claves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Enfrentamiento violento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odia a las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preocupa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Flaco y agotado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gracia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Presente en todas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Gratificación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Modelo o esquema de abstención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 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Puesta al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Claves</dc:title>
  <dcterms:created xsi:type="dcterms:W3CDTF">2021-10-11T13:59:25Z</dcterms:created>
  <dcterms:modified xsi:type="dcterms:W3CDTF">2021-10-11T13:59:25Z</dcterms:modified>
</cp:coreProperties>
</file>