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Conocidas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avion    </w:t>
      </w:r>
      <w:r>
        <w:t xml:space="preserve">   bandera    </w:t>
      </w:r>
      <w:r>
        <w:t xml:space="preserve">   casa    </w:t>
      </w:r>
      <w:r>
        <w:t xml:space="preserve">   chile    </w:t>
      </w:r>
      <w:r>
        <w:t xml:space="preserve">   dedo    </w:t>
      </w:r>
      <w:r>
        <w:t xml:space="preserve">   estrellita    </w:t>
      </w:r>
      <w:r>
        <w:t xml:space="preserve">   foco    </w:t>
      </w:r>
      <w:r>
        <w:t xml:space="preserve">   gato    </w:t>
      </w:r>
      <w:r>
        <w:t xml:space="preserve">   hoja    </w:t>
      </w:r>
      <w:r>
        <w:t xml:space="preserve">   iman    </w:t>
      </w:r>
      <w:r>
        <w:t xml:space="preserve">   kuala    </w:t>
      </w:r>
      <w:r>
        <w:t xml:space="preserve">   llave    </w:t>
      </w:r>
      <w:r>
        <w:t xml:space="preserve">   luna    </w:t>
      </w:r>
      <w:r>
        <w:t xml:space="preserve">   mano    </w:t>
      </w:r>
      <w:r>
        <w:t xml:space="preserve">   nido    </w:t>
      </w:r>
      <w:r>
        <w:t xml:space="preserve">   oso    </w:t>
      </w:r>
      <w:r>
        <w:t xml:space="preserve">   queso    </w:t>
      </w:r>
      <w:r>
        <w:t xml:space="preserve">   raton    </w:t>
      </w:r>
      <w:r>
        <w:t xml:space="preserve">   sombrero    </w:t>
      </w:r>
      <w:r>
        <w:t xml:space="preserve">   uvas    </w:t>
      </w:r>
      <w:r>
        <w:t xml:space="preserve">   washington    </w:t>
      </w:r>
      <w:r>
        <w:t xml:space="preserve">   xilofono    </w:t>
      </w:r>
      <w:r>
        <w:t xml:space="preserve">   yo-yo    </w:t>
      </w:r>
      <w:r>
        <w:t xml:space="preserve">   zapato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Conocidas</dc:title>
  <dcterms:created xsi:type="dcterms:W3CDTF">2021-10-11T13:59:22Z</dcterms:created>
  <dcterms:modified xsi:type="dcterms:W3CDTF">2021-10-11T13:59:22Z</dcterms:modified>
</cp:coreProperties>
</file>