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asamblea    </w:t>
      </w:r>
      <w:r>
        <w:t xml:space="preserve">   biblia    </w:t>
      </w:r>
      <w:r>
        <w:t xml:space="preserve">   babilonia    </w:t>
      </w:r>
      <w:r>
        <w:t xml:space="preserve">   reino    </w:t>
      </w:r>
      <w:r>
        <w:t xml:space="preserve">   obediencia    </w:t>
      </w:r>
      <w:r>
        <w:t xml:space="preserve">   felicidad    </w:t>
      </w:r>
      <w:r>
        <w:t xml:space="preserve">   evangelizador    </w:t>
      </w:r>
      <w:r>
        <w:t xml:space="preserve">   predicar    </w:t>
      </w:r>
      <w:r>
        <w:t xml:space="preserve">   paraiso    </w:t>
      </w:r>
      <w:r>
        <w:t xml:space="preserve">   bondad    </w:t>
      </w:r>
      <w:r>
        <w:t xml:space="preserve">   jerusalen    </w:t>
      </w:r>
      <w:r>
        <w:t xml:space="preserve">   jesus    </w:t>
      </w:r>
      <w:r>
        <w:t xml:space="preserve">   jehova    </w:t>
      </w:r>
      <w:r>
        <w:t xml:space="preserve">   apostoles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La Biblia</dc:title>
  <dcterms:created xsi:type="dcterms:W3CDTF">2021-10-11T13:58:58Z</dcterms:created>
  <dcterms:modified xsi:type="dcterms:W3CDTF">2021-10-11T13:58:58Z</dcterms:modified>
</cp:coreProperties>
</file>