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Palabras De Tren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"Arriving From"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Express Train (formal)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Direct 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Intercity Train (informal)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Intercity Train (Size)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Suburban (Short Distance) Trains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Night Train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Intercity Train (formal)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Local 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Express Train (informal)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High Speed Train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"Departing To"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Palabras De Tren</dc:title>
  <dcterms:created xsi:type="dcterms:W3CDTF">2021-10-11T13:59:10Z</dcterms:created>
  <dcterms:modified xsi:type="dcterms:W3CDTF">2021-10-11T13:59:10Z</dcterms:modified>
</cp:coreProperties>
</file>