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dedicate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He/She/It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He/She/It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Took, used 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Actividad Sismica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He/She won/earned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him/her/it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He/She/It signed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Espanol</dc:title>
  <dcterms:created xsi:type="dcterms:W3CDTF">2021-10-12T20:26:20Z</dcterms:created>
  <dcterms:modified xsi:type="dcterms:W3CDTF">2021-10-12T20:26:20Z</dcterms:modified>
</cp:coreProperties>
</file>