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Importantes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mejorrespuesta    </w:t>
      </w:r>
      <w:r>
        <w:t xml:space="preserve">   meta    </w:t>
      </w:r>
      <w:r>
        <w:t xml:space="preserve">   escritor    </w:t>
      </w:r>
      <w:r>
        <w:t xml:space="preserve">   autobiografia    </w:t>
      </w:r>
      <w:r>
        <w:t xml:space="preserve">   parrafos    </w:t>
      </w:r>
      <w:r>
        <w:t xml:space="preserve">   principiomediofinal    </w:t>
      </w:r>
      <w:r>
        <w:t xml:space="preserve">   secuencia    </w:t>
      </w:r>
      <w:r>
        <w:t xml:space="preserve">   narrativo    </w:t>
      </w:r>
      <w:r>
        <w:t xml:space="preserve">   poemalirico    </w:t>
      </w:r>
      <w:r>
        <w:t xml:space="preserve">   versolibre    </w:t>
      </w:r>
      <w:r>
        <w:t xml:space="preserve">   rima    </w:t>
      </w:r>
      <w:r>
        <w:t xml:space="preserve">   solucion    </w:t>
      </w:r>
      <w:r>
        <w:t xml:space="preserve">   conflicto    </w:t>
      </w:r>
      <w:r>
        <w:t xml:space="preserve">   escenario    </w:t>
      </w:r>
      <w:r>
        <w:t xml:space="preserve">   personajes    </w:t>
      </w:r>
      <w:r>
        <w:t xml:space="preserve">   trama    </w:t>
      </w:r>
      <w:r>
        <w:t xml:space="preserve">   releer    </w:t>
      </w:r>
      <w:r>
        <w:t xml:space="preserve">   evidencia    </w:t>
      </w:r>
      <w:r>
        <w:t xml:space="preserve">   ficcionrealistica    </w:t>
      </w:r>
      <w:r>
        <w:t xml:space="preserve">   noficcion    </w:t>
      </w:r>
      <w:r>
        <w:t xml:space="preserve">   biografia    </w:t>
      </w:r>
      <w:r>
        <w:t xml:space="preserve">   poesia    </w:t>
      </w:r>
      <w:r>
        <w:t xml:space="preserve">   propositodelautor    </w:t>
      </w:r>
      <w:r>
        <w:t xml:space="preserve">   dialogo    </w:t>
      </w:r>
      <w:r>
        <w:t xml:space="preserve">   autor    </w:t>
      </w:r>
      <w:r>
        <w:t xml:space="preserve">   escritura    </w:t>
      </w:r>
      <w:r>
        <w:t xml:space="preserve">   lectura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Importantes</dc:title>
  <dcterms:created xsi:type="dcterms:W3CDTF">2021-10-12T20:50:31Z</dcterms:created>
  <dcterms:modified xsi:type="dcterms:W3CDTF">2021-10-12T20:50:31Z</dcterms:modified>
</cp:coreProperties>
</file>