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Indefinidas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(extreme)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Some;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Indefinidas</dc:title>
  <dcterms:created xsi:type="dcterms:W3CDTF">2021-10-11T13:59:06Z</dcterms:created>
  <dcterms:modified xsi:type="dcterms:W3CDTF">2021-10-11T13:59:06Z</dcterms:modified>
</cp:coreProperties>
</file>