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Magicas </w:t>
      </w:r>
    </w:p>
    <w:p>
      <w:pPr>
        <w:pStyle w:val="Questions"/>
      </w:pPr>
      <w:r>
        <w:t xml:space="preserve">1. PARRE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OARCR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AORC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OFRO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ORFOR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ROEC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ECRRO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ORTGI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OCURT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REUTNO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OMORTP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JRABOTA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EORP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RPEA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ROEPR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Perra    </w:t>
      </w:r>
      <w:r>
        <w:t xml:space="preserve">   Carro    </w:t>
      </w:r>
      <w:r>
        <w:t xml:space="preserve">   Caro    </w:t>
      </w:r>
      <w:r>
        <w:t xml:space="preserve">   Foro    </w:t>
      </w:r>
      <w:r>
        <w:t xml:space="preserve">   Forro     </w:t>
      </w:r>
      <w:r>
        <w:t xml:space="preserve">   Cero     </w:t>
      </w:r>
      <w:r>
        <w:t xml:space="preserve">   Cerro    </w:t>
      </w:r>
      <w:r>
        <w:t xml:space="preserve">   Trigo    </w:t>
      </w:r>
      <w:r>
        <w:t xml:space="preserve">   Truco    </w:t>
      </w:r>
      <w:r>
        <w:t xml:space="preserve">   Trueno    </w:t>
      </w:r>
      <w:r>
        <w:t xml:space="preserve">   Trompo    </w:t>
      </w:r>
      <w:r>
        <w:t xml:space="preserve">   Trabajo     </w:t>
      </w:r>
      <w:r>
        <w:t xml:space="preserve">   Pero    </w:t>
      </w:r>
      <w:r>
        <w:t xml:space="preserve">   Pera    </w:t>
      </w:r>
      <w:r>
        <w:t xml:space="preserve">  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Magicas </dc:title>
  <dcterms:created xsi:type="dcterms:W3CDTF">2021-10-11T13:59:08Z</dcterms:created>
  <dcterms:modified xsi:type="dcterms:W3CDTF">2021-10-11T13:59:08Z</dcterms:modified>
</cp:coreProperties>
</file>