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Palabras Para 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Arbol De Navidad    </w:t>
      </w:r>
      <w:r>
        <w:t xml:space="preserve">   Noche Buena    </w:t>
      </w:r>
      <w:r>
        <w:t xml:space="preserve">   Feliz Navidad    </w:t>
      </w:r>
      <w:r>
        <w:t xml:space="preserve">   Familia    </w:t>
      </w:r>
      <w:r>
        <w:t xml:space="preserve">   Regalos    </w:t>
      </w:r>
      <w:r>
        <w:t xml:space="preserve">   Los Reyes Magos    </w:t>
      </w:r>
      <w:r>
        <w:t xml:space="preserve">   Burro    </w:t>
      </w:r>
      <w:r>
        <w:t xml:space="preserve">   Vaca    </w:t>
      </w:r>
      <w:r>
        <w:t xml:space="preserve">   Oveja    </w:t>
      </w:r>
      <w:r>
        <w:t xml:space="preserve">   Estrella    </w:t>
      </w:r>
      <w:r>
        <w:t xml:space="preserve">   El Nino Dios    </w:t>
      </w:r>
      <w:r>
        <w:t xml:space="preserve">   La virgen Maria    </w:t>
      </w:r>
      <w:r>
        <w:t xml:space="preserve">   Pesebre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Para La Navidad</dc:title>
  <dcterms:created xsi:type="dcterms:W3CDTF">2021-10-12T20:50:18Z</dcterms:created>
  <dcterms:modified xsi:type="dcterms:W3CDTF">2021-10-12T20:50:18Z</dcterms:modified>
</cp:coreProperties>
</file>