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 Palabras Para Saber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flat roof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seem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ferocious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throw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make peace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front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treat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serious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calm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cowardly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bravery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wound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Palabras Para Saber</dc:title>
  <dcterms:created xsi:type="dcterms:W3CDTF">2021-10-10T23:47:17Z</dcterms:created>
  <dcterms:modified xsi:type="dcterms:W3CDTF">2021-10-10T23:47:17Z</dcterms:modified>
</cp:coreProperties>
</file>