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Palabras Relampago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Small"/>
      </w:pPr>
      <w:r>
        <w:t xml:space="preserve">   VAMOS    </w:t>
      </w:r>
      <w:r>
        <w:t xml:space="preserve">   DICE    </w:t>
      </w:r>
      <w:r>
        <w:t xml:space="preserve">   ESTA    </w:t>
      </w:r>
      <w:r>
        <w:t xml:space="preserve">   DONDE    </w:t>
      </w:r>
      <w:r>
        <w:t xml:space="preserve">   QUIEN    </w:t>
      </w:r>
      <w:r>
        <w:t xml:space="preserve">   AL    </w:t>
      </w:r>
      <w:r>
        <w:t xml:space="preserve">   TENGO    </w:t>
      </w:r>
      <w:r>
        <w:t xml:space="preserve">   MUY    </w:t>
      </w:r>
      <w:r>
        <w:t xml:space="preserve">   PARA    </w:t>
      </w:r>
      <w:r>
        <w:t xml:space="preserve">   JUEGO    </w:t>
      </w:r>
      <w:r>
        <w:t xml:space="preserve">   MIRA    </w:t>
      </w:r>
      <w:r>
        <w:t xml:space="preserve">   EN    </w:t>
      </w:r>
      <w:r>
        <w:t xml:space="preserve">   GUSTA    </w:t>
      </w:r>
      <w:r>
        <w:t xml:space="preserve">   POR    </w:t>
      </w:r>
      <w:r>
        <w:t xml:space="preserve">   QUE    </w:t>
      </w:r>
      <w:r>
        <w:t xml:space="preserve">   ESTE    </w:t>
      </w:r>
      <w:r>
        <w:t xml:space="preserve">   TIENE    </w:t>
      </w:r>
      <w:r>
        <w:t xml:space="preserve">   VOY    </w:t>
      </w:r>
      <w:r>
        <w:t xml:space="preserve">   Y    </w:t>
      </w:r>
      <w:r>
        <w:t xml:space="preserve">   ELLA    </w:t>
      </w:r>
      <w:r>
        <w:t xml:space="preserve">   ES    </w:t>
      </w:r>
      <w:r>
        <w:t xml:space="preserve">   UN    </w:t>
      </w:r>
      <w:r>
        <w:t xml:space="preserve">   EL    </w:t>
      </w:r>
      <w:r>
        <w:t xml:space="preserve">   LA    </w:t>
      </w:r>
      <w:r>
        <w:t xml:space="preserve">   SOY    </w:t>
      </w:r>
      <w:r>
        <w:t xml:space="preserve">   PUEDO    </w:t>
      </w:r>
      <w:r>
        <w:t xml:space="preserve">   YO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Palabras Relampago</dc:title>
  <dcterms:created xsi:type="dcterms:W3CDTF">2021-10-11T13:59:24Z</dcterms:created>
  <dcterms:modified xsi:type="dcterms:W3CDTF">2021-10-11T13:59:24Z</dcterms:modified>
</cp:coreProperties>
</file>