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a su 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campo    </w:t>
      </w:r>
      <w:r>
        <w:t xml:space="preserve">   cebada    </w:t>
      </w:r>
      <w:r>
        <w:t xml:space="preserve">   ceja    </w:t>
      </w:r>
      <w:r>
        <w:t xml:space="preserve">   cenefa    </w:t>
      </w:r>
      <w:r>
        <w:t xml:space="preserve">   cilindro    </w:t>
      </w:r>
      <w:r>
        <w:t xml:space="preserve">   cinco    </w:t>
      </w:r>
      <w:r>
        <w:t xml:space="preserve">   cirujano    </w:t>
      </w:r>
      <w:r>
        <w:t xml:space="preserve">   cita    </w:t>
      </w:r>
      <w:r>
        <w:t xml:space="preserve">   cobija    </w:t>
      </w:r>
      <w:r>
        <w:t xml:space="preserve">   cometa    </w:t>
      </w:r>
      <w:r>
        <w:t xml:space="preserve">   cuchara    </w:t>
      </w:r>
      <w:r>
        <w:t xml:space="preserve">   encanta    </w:t>
      </w:r>
      <w:r>
        <w:t xml:space="preserve">   gallo    </w:t>
      </w:r>
      <w:r>
        <w:t xml:space="preserve">   garganta    </w:t>
      </w:r>
      <w:r>
        <w:t xml:space="preserve">   gelatina    </w:t>
      </w:r>
      <w:r>
        <w:t xml:space="preserve">   gigante    </w:t>
      </w:r>
      <w:r>
        <w:t xml:space="preserve">   gorro    </w:t>
      </w:r>
      <w:r>
        <w:t xml:space="preserve">   guepardo    </w:t>
      </w:r>
      <w:r>
        <w:t xml:space="preserve">   guisante    </w:t>
      </w:r>
      <w:r>
        <w:t xml:space="preserve">   guitarra    </w:t>
      </w:r>
      <w:r>
        <w:t xml:space="preserve">   jarabe    </w:t>
      </w:r>
      <w:r>
        <w:t xml:space="preserve">   jardin    </w:t>
      </w:r>
      <w:r>
        <w:t xml:space="preserve">   joroba    </w:t>
      </w:r>
      <w:r>
        <w:t xml:space="preserve">   jugar    </w:t>
      </w:r>
      <w:r>
        <w:t xml:space="preserve">   maquillaje    </w:t>
      </w:r>
      <w:r>
        <w:t xml:space="preserve">   oficina    </w:t>
      </w:r>
      <w:r>
        <w:t xml:space="preserve">   pacto    </w:t>
      </w:r>
      <w:r>
        <w:t xml:space="preserve">   parque    </w:t>
      </w:r>
      <w:r>
        <w:t xml:space="preserve">   pecera    </w:t>
      </w:r>
      <w:r>
        <w:t xml:space="preserve">   pegamento    </w:t>
      </w:r>
      <w:r>
        <w:t xml:space="preserve">   planta    </w:t>
      </w:r>
      <w:r>
        <w:t xml:space="preserve">   poquito    </w:t>
      </w:r>
      <w:r>
        <w:t xml:space="preserve">   quemado    </w:t>
      </w:r>
      <w:r>
        <w:t xml:space="preserve">   quirofano    </w:t>
      </w:r>
      <w:r>
        <w:t xml:space="preserve">   rugido    </w:t>
      </w:r>
      <w:r>
        <w:t xml:space="preserve">   sonido    </w:t>
      </w:r>
      <w:r>
        <w:t xml:space="preserve">   sopa    </w:t>
      </w:r>
      <w:r>
        <w:t xml:space="preserve">   suave    </w:t>
      </w:r>
      <w:r>
        <w:t xml:space="preserve">   tocino    </w:t>
      </w:r>
      <w:r>
        <w:t xml:space="preserve">   vegetal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a su paso</dc:title>
  <dcterms:created xsi:type="dcterms:W3CDTF">2021-10-11T13:59:27Z</dcterms:created>
  <dcterms:modified xsi:type="dcterms:W3CDTF">2021-10-11T13:59:27Z</dcterms:modified>
</cp:coreProperties>
</file>