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bizarras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Pequeño cojín para clavar los alfileres.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Barandilla.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Herramienta para segar las linderas.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bajada del agua de los canalones.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Calefacción subterránea que se alimenta desde el exterior con paja y cartones, entre otros.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Calzado con suela de esparto y una tela para cubrir el pie.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Trapo de la cocina.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 la cocina, recubierta de losas, que funciona como cocina y calefacción, todo a la vez.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Pasarela de cemento larga y estrecha, más alta que la calle, para que el agua no inunde las calles.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que recibe en Báscones la nectarina.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Recipiente con asa para cuando surge un apretón a medianoche y estás en el piso de arriba.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Primera leche que sale de la vaca y toma el jato.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bizarras</dc:title>
  <dcterms:created xsi:type="dcterms:W3CDTF">2021-10-11T14:00:06Z</dcterms:created>
  <dcterms:modified xsi:type="dcterms:W3CDTF">2021-10-11T14:00:06Z</dcterms:modified>
</cp:coreProperties>
</file>