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con 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pequeno    </w:t>
      </w:r>
      <w:r>
        <w:t xml:space="preserve">   que    </w:t>
      </w:r>
      <w:r>
        <w:t xml:space="preserve">   quebrado    </w:t>
      </w:r>
      <w:r>
        <w:t xml:space="preserve">   quebrar    </w:t>
      </w:r>
      <w:r>
        <w:t xml:space="preserve">   quedan    </w:t>
      </w:r>
      <w:r>
        <w:t xml:space="preserve">   queja    </w:t>
      </w:r>
      <w:r>
        <w:t xml:space="preserve">   quemar    </w:t>
      </w:r>
      <w:r>
        <w:t xml:space="preserve">   quesadilla    </w:t>
      </w:r>
      <w:r>
        <w:t xml:space="preserve">   queso    </w:t>
      </w:r>
      <w:r>
        <w:t xml:space="preserve">   quien    </w:t>
      </w:r>
      <w:r>
        <w:t xml:space="preserve">   quiero    </w:t>
      </w:r>
      <w:r>
        <w:t xml:space="preserve">   quimica    </w:t>
      </w:r>
      <w:r>
        <w:t xml:space="preserve">   quince    </w:t>
      </w:r>
      <w:r>
        <w:t xml:space="preserve">   quinceanera    </w:t>
      </w:r>
      <w:r>
        <w:t xml:space="preserve">   quinque    </w:t>
      </w:r>
      <w:r>
        <w:t xml:space="preserve">   quita    </w:t>
      </w:r>
      <w:r>
        <w:t xml:space="preserve">   quitate    </w:t>
      </w:r>
      <w:r>
        <w:t xml:space="preserve">   vaquero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con Q</dc:title>
  <dcterms:created xsi:type="dcterms:W3CDTF">2021-10-11T13:59:03Z</dcterms:created>
  <dcterms:modified xsi:type="dcterms:W3CDTF">2021-10-11T13:59:03Z</dcterms:modified>
</cp:coreProperties>
</file>