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con cc y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proximo    </w:t>
      </w:r>
      <w:r>
        <w:t xml:space="preserve">   texto    </w:t>
      </w:r>
      <w:r>
        <w:t xml:space="preserve">   infeccion    </w:t>
      </w:r>
      <w:r>
        <w:t xml:space="preserve">   accion    </w:t>
      </w:r>
      <w:r>
        <w:t xml:space="preserve">   accidente    </w:t>
      </w:r>
      <w:r>
        <w:t xml:space="preserve">   exclamar    </w:t>
      </w:r>
      <w:r>
        <w:t xml:space="preserve">   occidente    </w:t>
      </w:r>
      <w:r>
        <w:t xml:space="preserve">   explosion    </w:t>
      </w:r>
      <w:r>
        <w:t xml:space="preserve">   perfeccion    </w:t>
      </w:r>
      <w:r>
        <w:t xml:space="preserve">   ficcion    </w:t>
      </w:r>
      <w:r>
        <w:t xml:space="preserve">   maximo    </w:t>
      </w:r>
      <w:r>
        <w:t xml:space="preserve">   exito    </w:t>
      </w:r>
      <w:r>
        <w:t xml:space="preserve">   accesorio    </w:t>
      </w:r>
      <w:r>
        <w:t xml:space="preserve">   taxi    </w:t>
      </w:r>
      <w:r>
        <w:t xml:space="preserve">   diccionario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con cc y x</dc:title>
  <dcterms:created xsi:type="dcterms:W3CDTF">2021-10-11T13:59:59Z</dcterms:created>
  <dcterms:modified xsi:type="dcterms:W3CDTF">2021-10-11T13:59:59Z</dcterms:modified>
</cp:coreProperties>
</file>