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 de Capitulos 7-10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Frotando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Perspiring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Scarcely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Bullet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beg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Vaguely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Capitulos 7-10</dc:title>
  <dcterms:created xsi:type="dcterms:W3CDTF">2021-10-11T13:59:45Z</dcterms:created>
  <dcterms:modified xsi:type="dcterms:W3CDTF">2021-10-11T13:59:45Z</dcterms:modified>
</cp:coreProperties>
</file>