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Palabras de Club de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path -- el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advise; to counsel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luxurious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of iron -- hecho de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bargain -- la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diver -- el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back &amp; forth; roundtrip -- de _____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rescue; the ransom -- el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triplets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kidnapping -- un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wheelchair -- silla de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achievement -- un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smoke -- el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de Club de Espanol</dc:title>
  <dcterms:created xsi:type="dcterms:W3CDTF">2021-10-11T13:59:30Z</dcterms:created>
  <dcterms:modified xsi:type="dcterms:W3CDTF">2021-10-11T13:59:30Z</dcterms:modified>
</cp:coreProperties>
</file>