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Enero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sándwich    </w:t>
      </w:r>
      <w:r>
        <w:t xml:space="preserve">   pan    </w:t>
      </w:r>
      <w:r>
        <w:t xml:space="preserve">   manzana    </w:t>
      </w:r>
      <w:r>
        <w:t xml:space="preserve">   pastel    </w:t>
      </w:r>
      <w:r>
        <w:t xml:space="preserve">   frijoles    </w:t>
      </w:r>
      <w:r>
        <w:t xml:space="preserve">   zanahoria    </w:t>
      </w:r>
      <w:r>
        <w:t xml:space="preserve">   joyas    </w:t>
      </w:r>
      <w:r>
        <w:t xml:space="preserve">   doce    </w:t>
      </w:r>
      <w:r>
        <w:t xml:space="preserve">   toro    </w:t>
      </w:r>
      <w:r>
        <w:t xml:space="preserve">   sopa    </w:t>
      </w:r>
      <w:r>
        <w:t xml:space="preserve">   hora    </w:t>
      </w:r>
      <w:r>
        <w:t xml:space="preserve">   chocolate    </w:t>
      </w:r>
      <w:r>
        <w:t xml:space="preserve">   gota    </w:t>
      </w:r>
      <w:r>
        <w:t xml:space="preserve">   ropa    </w:t>
      </w:r>
      <w:r>
        <w:t xml:space="preserve">   lobo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Enero</dc:title>
  <dcterms:created xsi:type="dcterms:W3CDTF">2021-10-11T13:59:17Z</dcterms:created>
  <dcterms:modified xsi:type="dcterms:W3CDTF">2021-10-11T13:59:17Z</dcterms:modified>
</cp:coreProperties>
</file>