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Ortografia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tablero    </w:t>
      </w:r>
      <w:r>
        <w:t xml:space="preserve">   braso    </w:t>
      </w:r>
      <w:r>
        <w:t xml:space="preserve">   palabra    </w:t>
      </w:r>
      <w:r>
        <w:t xml:space="preserve">   libro    </w:t>
      </w:r>
      <w:r>
        <w:t xml:space="preserve">   blanco    </w:t>
      </w:r>
      <w:r>
        <w:t xml:space="preserve">   tabla    </w:t>
      </w:r>
      <w:r>
        <w:t xml:space="preserve">   niebla    </w:t>
      </w:r>
      <w:r>
        <w:t xml:space="preserve">   mueble    </w:t>
      </w:r>
      <w:r>
        <w:t xml:space="preserve">   blusa    </w:t>
      </w:r>
      <w:r>
        <w:t xml:space="preserve">   nombre    </w:t>
      </w:r>
      <w:r>
        <w:t xml:space="preserve">   bruma    </w:t>
      </w:r>
      <w:r>
        <w:t xml:space="preserve">   broma    </w:t>
      </w:r>
      <w:r>
        <w:t xml:space="preserve">   brisa    </w:t>
      </w:r>
      <w:r>
        <w:t xml:space="preserve">   cabra    </w:t>
      </w:r>
      <w:r>
        <w:t xml:space="preserve">   bruja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Ortografia</dc:title>
  <dcterms:created xsi:type="dcterms:W3CDTF">2021-10-12T20:50:48Z</dcterms:created>
  <dcterms:modified xsi:type="dcterms:W3CDTF">2021-10-12T20:50:48Z</dcterms:modified>
</cp:coreProperties>
</file>