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de Ortografia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perro    </w:t>
      </w:r>
      <w:r>
        <w:t xml:space="preserve">   mapa    </w:t>
      </w:r>
      <w:r>
        <w:t xml:space="preserve">   pez    </w:t>
      </w:r>
      <w:r>
        <w:t xml:space="preserve">   alfombra    </w:t>
      </w:r>
      <w:r>
        <w:t xml:space="preserve">   bicho    </w:t>
      </w:r>
      <w:r>
        <w:t xml:space="preserve">   corre    </w:t>
      </w:r>
      <w:r>
        <w:t xml:space="preserve">   nuez    </w:t>
      </w:r>
      <w:r>
        <w:t xml:space="preserve">   pie    </w:t>
      </w:r>
      <w:r>
        <w:t xml:space="preserve">   ser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Ortografia </dc:title>
  <dcterms:created xsi:type="dcterms:W3CDTF">2021-10-11T13:58:31Z</dcterms:created>
  <dcterms:modified xsi:type="dcterms:W3CDTF">2021-10-11T13:58:31Z</dcterms:modified>
</cp:coreProperties>
</file>