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Palabras de deletreo de febrero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nuevo    </w:t>
      </w:r>
      <w:r>
        <w:t xml:space="preserve">   lunes    </w:t>
      </w:r>
      <w:r>
        <w:t xml:space="preserve">   usted    </w:t>
      </w:r>
      <w:r>
        <w:t xml:space="preserve">   puedo    </w:t>
      </w:r>
      <w:r>
        <w:t xml:space="preserve">   mañana    </w:t>
      </w:r>
      <w:r>
        <w:t xml:space="preserve">   taza    </w:t>
      </w:r>
      <w:r>
        <w:t xml:space="preserve">   bueno    </w:t>
      </w:r>
      <w:r>
        <w:t xml:space="preserve">   ayer    </w:t>
      </w:r>
      <w:r>
        <w:t xml:space="preserve">   comer    </w:t>
      </w:r>
      <w:r>
        <w:t xml:space="preserve">   mejor    </w:t>
      </w:r>
      <w:r>
        <w:t xml:space="preserve">   vamos    </w:t>
      </w:r>
      <w:r>
        <w:t xml:space="preserve">   hizo    </w:t>
      </w:r>
      <w:r>
        <w:t xml:space="preserve">   señor    </w:t>
      </w:r>
      <w:r>
        <w:t xml:space="preserve">   jugar    </w:t>
      </w:r>
      <w:r>
        <w:t xml:space="preserve">   leer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deletreo de febrero</dc:title>
  <dcterms:created xsi:type="dcterms:W3CDTF">2021-10-11T14:00:02Z</dcterms:created>
  <dcterms:modified xsi:type="dcterms:W3CDTF">2021-10-11T14:00:02Z</dcterms:modified>
</cp:coreProperties>
</file>