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de frecuencia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sábado y domingo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hardly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almost always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de frecuencia</dc:title>
  <dcterms:created xsi:type="dcterms:W3CDTF">2021-10-11T14:00:09Z</dcterms:created>
  <dcterms:modified xsi:type="dcterms:W3CDTF">2021-10-11T14:00:09Z</dcterms:modified>
</cp:coreProperties>
</file>