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Palabras de invierno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Gesta    </w:t>
      </w:r>
      <w:r>
        <w:t xml:space="preserve">   Melt    </w:t>
      </w:r>
      <w:r>
        <w:t xml:space="preserve">   Regalo    </w:t>
      </w:r>
      <w:r>
        <w:t xml:space="preserve">   Festin    </w:t>
      </w:r>
      <w:r>
        <w:t xml:space="preserve">   Monarca    </w:t>
      </w:r>
      <w:r>
        <w:t xml:space="preserve">   Oficios    </w:t>
      </w:r>
      <w:r>
        <w:t xml:space="preserve">   Huesped    </w:t>
      </w:r>
      <w:r>
        <w:t xml:space="preserve">   Ceder    </w:t>
      </w:r>
      <w:r>
        <w:t xml:space="preserve">   Fulgar    </w:t>
      </w:r>
      <w:r>
        <w:t xml:space="preserve">   Pesebre    </w:t>
      </w:r>
      <w:r>
        <w:t xml:space="preserve">   Coal    </w:t>
      </w:r>
      <w:r>
        <w:t xml:space="preserve">   Dreidel    </w:t>
      </w:r>
      <w:r>
        <w:t xml:space="preserve">   Shamash    </w:t>
      </w:r>
      <w:r>
        <w:t xml:space="preserve">   Latkes    </w:t>
      </w:r>
      <w:r>
        <w:t xml:space="preserve">   Jolly    </w:t>
      </w:r>
      <w:r>
        <w:t xml:space="preserve">   Gelt    </w:t>
      </w:r>
      <w:r>
        <w:t xml:space="preserve">   Menorah    </w:t>
      </w:r>
      <w:r>
        <w:t xml:space="preserve">   Silk    </w:t>
      </w:r>
      <w:r>
        <w:t xml:space="preserve">   Snowman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de invierno</dc:title>
  <dcterms:created xsi:type="dcterms:W3CDTF">2021-10-11T13:59:14Z</dcterms:created>
  <dcterms:modified xsi:type="dcterms:W3CDTF">2021-10-11T13:59:14Z</dcterms:modified>
</cp:coreProperties>
</file>