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de 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mascota    </w:t>
      </w:r>
      <w:r>
        <w:t xml:space="preserve">   recibidor    </w:t>
      </w:r>
      <w:r>
        <w:t xml:space="preserve">   ventana    </w:t>
      </w:r>
      <w:r>
        <w:t xml:space="preserve">   chimenea    </w:t>
      </w:r>
      <w:r>
        <w:t xml:space="preserve">   jardin    </w:t>
      </w:r>
      <w:r>
        <w:t xml:space="preserve">   comedor    </w:t>
      </w:r>
      <w:r>
        <w:t xml:space="preserve">   garage    </w:t>
      </w:r>
      <w:r>
        <w:t xml:space="preserve">   armario    </w:t>
      </w:r>
      <w:r>
        <w:t xml:space="preserve">   dormitorio    </w:t>
      </w:r>
      <w:r>
        <w:t xml:space="preserve">   piso    </w:t>
      </w:r>
      <w:r>
        <w:t xml:space="preserve">   tejado    </w:t>
      </w:r>
      <w:r>
        <w:t xml:space="preserve">   sala    </w:t>
      </w:r>
      <w:r>
        <w:t xml:space="preserve">   bano    </w:t>
      </w:r>
      <w:r>
        <w:t xml:space="preserve">   cocina    </w:t>
      </w:r>
      <w:r>
        <w:t xml:space="preserve">   television    </w:t>
      </w:r>
      <w:r>
        <w:t xml:space="preserve">   silla    </w:t>
      </w:r>
      <w:r>
        <w:t xml:space="preserve">   casa    </w:t>
      </w:r>
      <w:r>
        <w:t xml:space="preserve">   mesa    </w:t>
      </w:r>
      <w:r>
        <w:t xml:space="preserve">   cama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la casa</dc:title>
  <dcterms:created xsi:type="dcterms:W3CDTF">2021-10-11T13:59:10Z</dcterms:created>
  <dcterms:modified xsi:type="dcterms:W3CDTF">2021-10-11T13:59:10Z</dcterms:modified>
</cp:coreProperties>
</file>