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 la semana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biblioteca    </w:t>
      </w:r>
      <w:r>
        <w:t xml:space="preserve">   biografía    </w:t>
      </w:r>
      <w:r>
        <w:t xml:space="preserve">   ciento    </w:t>
      </w:r>
      <w:r>
        <w:t xml:space="preserve">   comisión    </w:t>
      </w:r>
      <w:r>
        <w:t xml:space="preserve">   confusión    </w:t>
      </w:r>
      <w:r>
        <w:t xml:space="preserve">   creo    </w:t>
      </w:r>
      <w:r>
        <w:t xml:space="preserve">   frescura    </w:t>
      </w:r>
      <w:r>
        <w:t xml:space="preserve">   fuerza    </w:t>
      </w:r>
      <w:r>
        <w:t xml:space="preserve">   hablar    </w:t>
      </w:r>
      <w:r>
        <w:t xml:space="preserve">   lavamanos    </w:t>
      </w:r>
      <w:r>
        <w:t xml:space="preserve">   ningún    </w:t>
      </w:r>
      <w:r>
        <w:t xml:space="preserve">   notario    </w:t>
      </w:r>
      <w:r>
        <w:t xml:space="preserve">   profundo    </w:t>
      </w:r>
      <w:r>
        <w:t xml:space="preserve">   servicio    </w:t>
      </w:r>
      <w:r>
        <w:t xml:space="preserve">   videoteca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la semana</dc:title>
  <dcterms:created xsi:type="dcterms:W3CDTF">2021-10-11T13:59:43Z</dcterms:created>
  <dcterms:modified xsi:type="dcterms:W3CDTF">2021-10-11T13:59:43Z</dcterms:modified>
</cp:coreProperties>
</file>