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ambiente    </w:t>
      </w:r>
      <w:r>
        <w:t xml:space="preserve">   caen    </w:t>
      </w:r>
      <w:r>
        <w:t xml:space="preserve">   caja     </w:t>
      </w:r>
      <w:r>
        <w:t xml:space="preserve">   capturaron    </w:t>
      </w:r>
      <w:r>
        <w:t xml:space="preserve">   criaturas    </w:t>
      </w:r>
      <w:r>
        <w:t xml:space="preserve">   debajo    </w:t>
      </w:r>
      <w:r>
        <w:t xml:space="preserve">   estos    </w:t>
      </w:r>
      <w:r>
        <w:t xml:space="preserve">   flores    </w:t>
      </w:r>
      <w:r>
        <w:t xml:space="preserve">   jamon     </w:t>
      </w:r>
      <w:r>
        <w:t xml:space="preserve">   jefe    </w:t>
      </w:r>
      <w:r>
        <w:t xml:space="preserve">   jugo    </w:t>
      </w:r>
      <w:r>
        <w:t xml:space="preserve">   luz    </w:t>
      </w:r>
      <w:r>
        <w:t xml:space="preserve">   prosperar    </w:t>
      </w:r>
      <w:r>
        <w:t xml:space="preserve">   requiere    </w:t>
      </w:r>
      <w:r>
        <w:t xml:space="preserve">   sol    </w:t>
      </w:r>
      <w:r>
        <w:t xml:space="preserve">   vaca    </w:t>
      </w:r>
      <w:r>
        <w:t xml:space="preserve">   venado    </w:t>
      </w:r>
      <w:r>
        <w:t xml:space="preserve">   venado     </w:t>
      </w:r>
      <w:r>
        <w:t xml:space="preserve">   vender    </w:t>
      </w:r>
      <w:r>
        <w:t xml:space="preserve">   vida     </w:t>
      </w:r>
      <w:r>
        <w:t xml:space="preserve">   viejo    </w:t>
      </w:r>
      <w:r>
        <w:t xml:space="preserve">   viven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la semana</dc:title>
  <dcterms:created xsi:type="dcterms:W3CDTF">2021-10-11T13:58:35Z</dcterms:created>
  <dcterms:modified xsi:type="dcterms:W3CDTF">2021-10-11T13:58:35Z</dcterms:modified>
</cp:coreProperties>
</file>