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alegria    </w:t>
      </w:r>
      <w:r>
        <w:t xml:space="preserve">   estrella    </w:t>
      </w:r>
      <w:r>
        <w:t xml:space="preserve">   papa noel    </w:t>
      </w:r>
      <w:r>
        <w:t xml:space="preserve">   dulces    </w:t>
      </w:r>
      <w:r>
        <w:t xml:space="preserve">   galleta    </w:t>
      </w:r>
      <w:r>
        <w:t xml:space="preserve">   reno    </w:t>
      </w:r>
      <w:r>
        <w:t xml:space="preserve">   acebo    </w:t>
      </w:r>
      <w:r>
        <w:t xml:space="preserve">   nochebuena    </w:t>
      </w:r>
      <w:r>
        <w:t xml:space="preserve">   pastor    </w:t>
      </w:r>
      <w:r>
        <w:t xml:space="preserve">   calcetin    </w:t>
      </w:r>
      <w:r>
        <w:t xml:space="preserve">   angeles    </w:t>
      </w:r>
      <w:r>
        <w:t xml:space="preserve">   regalos    </w:t>
      </w:r>
      <w:r>
        <w:t xml:space="preserve">   velas    </w:t>
      </w:r>
      <w:r>
        <w:t xml:space="preserve">   arbol de navidad    </w:t>
      </w:r>
      <w:r>
        <w:t xml:space="preserve">   misa    </w:t>
      </w:r>
      <w:r>
        <w:t xml:space="preserve">   iglesia    </w:t>
      </w:r>
      <w:r>
        <w:t xml:space="preserve">   nacimiento    </w:t>
      </w:r>
      <w:r>
        <w:t xml:space="preserve">   posadas    </w:t>
      </w:r>
      <w:r>
        <w:t xml:space="preserve">   cumpleanos    </w:t>
      </w:r>
      <w:r>
        <w:t xml:space="preserve">   navidad,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navidad</dc:title>
  <dcterms:created xsi:type="dcterms:W3CDTF">2021-10-11T13:59:12Z</dcterms:created>
  <dcterms:modified xsi:type="dcterms:W3CDTF">2021-10-11T13:59:12Z</dcterms:modified>
</cp:coreProperties>
</file>