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de uso frecuente -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alguien    </w:t>
      </w:r>
      <w:r>
        <w:t xml:space="preserve">   algo    </w:t>
      </w:r>
      <w:r>
        <w:t xml:space="preserve">   adiós    </w:t>
      </w:r>
      <w:r>
        <w:t xml:space="preserve">   asustar    </w:t>
      </w:r>
      <w:r>
        <w:t xml:space="preserve">   atención    </w:t>
      </w:r>
      <w:r>
        <w:t xml:space="preserve">   afuera    </w:t>
      </w:r>
      <w:r>
        <w:t xml:space="preserve">   aire    </w:t>
      </w:r>
      <w:r>
        <w:t xml:space="preserve">   ahora    </w:t>
      </w:r>
      <w:r>
        <w:t xml:space="preserve">   alumno    </w:t>
      </w:r>
      <w:r>
        <w:t xml:space="preserve">   animales    </w:t>
      </w:r>
      <w:r>
        <w:t xml:space="preserve">   amistad    </w:t>
      </w:r>
      <w:r>
        <w:t xml:space="preserve">   agua    </w:t>
      </w:r>
      <w:r>
        <w:t xml:space="preserve">   adentro    </w:t>
      </w:r>
      <w:r>
        <w:t xml:space="preserve">   abajo    </w:t>
      </w:r>
      <w:r>
        <w:t xml:space="preserve">   arriba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uso frecuente - A</dc:title>
  <dcterms:created xsi:type="dcterms:W3CDTF">2021-10-11T13:58:30Z</dcterms:created>
  <dcterms:modified xsi:type="dcterms:W3CDTF">2021-10-11T13:58:30Z</dcterms:modified>
</cp:coreProperties>
</file>