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Demostrar que algo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Atendar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Tratar de; Esforzarse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Falta de luz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Utilizar; Beneficiar; Obtener; Servirse 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Periodo, cierta cantidad de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Quitar la tranquilidad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Sitio para guardar la ropa; mueble con puertas donde se pone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aplica al que tiene buena suerte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Muy hondo; a mucha distancia de la superficie; muy intenso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del Vocabulario</dc:title>
  <dcterms:created xsi:type="dcterms:W3CDTF">2021-10-11T13:58:49Z</dcterms:created>
  <dcterms:modified xsi:type="dcterms:W3CDTF">2021-10-11T13:58:49Z</dcterms:modified>
</cp:coreProperties>
</file>