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Palabras del cuento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Promise    </w:t>
      </w:r>
      <w:r>
        <w:t xml:space="preserve">   Urban    </w:t>
      </w:r>
      <w:r>
        <w:t xml:space="preserve">   academia    </w:t>
      </w:r>
      <w:r>
        <w:t xml:space="preserve">   galletas    </w:t>
      </w:r>
      <w:r>
        <w:t xml:space="preserve">   granja    </w:t>
      </w:r>
      <w:r>
        <w:t xml:space="preserve">   montar    </w:t>
      </w:r>
      <w:r>
        <w:t xml:space="preserve">   granero    </w:t>
      </w:r>
      <w:r>
        <w:t xml:space="preserve">   Star    </w:t>
      </w:r>
      <w:r>
        <w:t xml:space="preserve">   caballo    </w:t>
      </w:r>
      <w:r>
        <w:t xml:space="preserve">   comieron    </w:t>
      </w:r>
      <w:r>
        <w:t xml:space="preserve">   tienda    </w:t>
      </w:r>
      <w:r>
        <w:t xml:space="preserve">   cuento    </w:t>
      </w:r>
      <w:r>
        <w:t xml:space="preserve">   ropa    </w:t>
      </w:r>
      <w:r>
        <w:t xml:space="preserve">   suelo    </w:t>
      </w:r>
      <w:r>
        <w:t xml:space="preserve">   jugar    </w:t>
      </w:r>
      <w:r>
        <w:t xml:space="preserve">   sueno    </w:t>
      </w:r>
      <w:r>
        <w:t xml:space="preserve">   cama    </w:t>
      </w:r>
      <w:r>
        <w:t xml:space="preserve">   ratoncito    </w:t>
      </w:r>
      <w:r>
        <w:t xml:space="preserve">   ciudad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del cuento</dc:title>
  <dcterms:created xsi:type="dcterms:W3CDTF">2021-10-11T13:59:22Z</dcterms:created>
  <dcterms:modified xsi:type="dcterms:W3CDTF">2021-10-11T13:59:22Z</dcterms:modified>
</cp:coreProperties>
</file>