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difíciles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Ronronear     </w:t>
      </w:r>
      <w:r>
        <w:t xml:space="preserve">   Pingüino     </w:t>
      </w:r>
      <w:r>
        <w:t xml:space="preserve">   Pertenecer     </w:t>
      </w:r>
      <w:r>
        <w:t xml:space="preserve">   Perro     </w:t>
      </w:r>
      <w:r>
        <w:t xml:space="preserve">   Parangaricutirimicuaro     </w:t>
      </w:r>
      <w:r>
        <w:t xml:space="preserve">   Paraguas     </w:t>
      </w:r>
      <w:r>
        <w:t xml:space="preserve">   Otorrinolaringólogo    </w:t>
      </w:r>
      <w:r>
        <w:t xml:space="preserve">   Ornitorrinco     </w:t>
      </w:r>
      <w:r>
        <w:t xml:space="preserve">   Ojalá     </w:t>
      </w:r>
      <w:r>
        <w:t xml:space="preserve">   Juguetón     </w:t>
      </w:r>
      <w:r>
        <w:t xml:space="preserve">   Jamon     </w:t>
      </w:r>
      <w:r>
        <w:t xml:space="preserve">   Irrumpir     </w:t>
      </w:r>
      <w:r>
        <w:t xml:space="preserve">   Irresponsable    </w:t>
      </w:r>
      <w:r>
        <w:t xml:space="preserve">   Idiosincrasia     </w:t>
      </w:r>
      <w:r>
        <w:t xml:space="preserve">   Ferrocarril     </w:t>
      </w:r>
      <w:r>
        <w:t xml:space="preserve">   Ferretería     </w:t>
      </w:r>
      <w:r>
        <w:t xml:space="preserve">   Estadounidense     </w:t>
      </w:r>
      <w:r>
        <w:t xml:space="preserve">   Establecer     </w:t>
      </w:r>
      <w:r>
        <w:t xml:space="preserve">   Espantapájaros     </w:t>
      </w:r>
      <w:r>
        <w:t xml:space="preserve">   Esbirro     </w:t>
      </w:r>
      <w:r>
        <w:t xml:space="preserve">   Equivocarse    </w:t>
      </w:r>
      <w:r>
        <w:t xml:space="preserve">   Distribuidores     </w:t>
      </w:r>
      <w:r>
        <w:t xml:space="preserve">   Dispuesto     </w:t>
      </w:r>
      <w:r>
        <w:t xml:space="preserve">   Desoxirribonucleótido     </w:t>
      </w:r>
      <w:r>
        <w:t xml:space="preserve">   Desordenada     </w:t>
      </w:r>
      <w:r>
        <w:t xml:space="preserve">   Desmesuradamente     </w:t>
      </w:r>
      <w:r>
        <w:t xml:space="preserve">   Desempeñar     </w:t>
      </w:r>
      <w:r>
        <w:t xml:space="preserve">   Desarrollando    </w:t>
      </w:r>
      <w:r>
        <w:t xml:space="preserve">   Corredora     </w:t>
      </w:r>
      <w:r>
        <w:t xml:space="preserve">   Ciudad     </w:t>
      </w:r>
      <w:r>
        <w:t xml:space="preserve">   Carro     </w:t>
      </w:r>
      <w:r>
        <w:t xml:space="preserve">   Carrera     </w:t>
      </w:r>
      <w:r>
        <w:t xml:space="preserve">   Balbucear     </w:t>
      </w:r>
      <w:r>
        <w:t xml:space="preserve">   Aprovecharse     </w:t>
      </w:r>
      <w:r>
        <w:t xml:space="preserve">   Apoderarse     </w:t>
      </w:r>
      <w:r>
        <w:t xml:space="preserve">   Anaranjado     </w:t>
      </w:r>
      <w:r>
        <w:t xml:space="preserve">   Alrededor     </w:t>
      </w:r>
      <w:r>
        <w:t xml:space="preserve">   Ahorrar     </w:t>
      </w:r>
      <w:r>
        <w:t xml:space="preserve">   Aguacate     </w:t>
      </w:r>
      <w:r>
        <w:t xml:space="preserve">   Aburrido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difíciles</dc:title>
  <dcterms:created xsi:type="dcterms:W3CDTF">2021-10-12T20:50:36Z</dcterms:created>
  <dcterms:modified xsi:type="dcterms:W3CDTF">2021-10-12T20:50:36Z</dcterms:modified>
</cp:coreProperties>
</file>