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estás enfermo, fui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alguien que limpia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cuidar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tomar una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para cobrar un cheque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cosas para actividades físicas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¡Ay!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 la coche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estos en hielo en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el buzón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poner la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Chicago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alguien que mira tu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opuesto de 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Entregar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en Español</dc:title>
  <dcterms:created xsi:type="dcterms:W3CDTF">2021-10-11T13:59:20Z</dcterms:created>
  <dcterms:modified xsi:type="dcterms:W3CDTF">2021-10-11T13:59:20Z</dcterms:modified>
</cp:coreProperties>
</file>