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en 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PLATANO    </w:t>
      </w:r>
      <w:r>
        <w:t xml:space="preserve">   YOGUR    </w:t>
      </w:r>
      <w:r>
        <w:t xml:space="preserve">   SALADA    </w:t>
      </w:r>
      <w:r>
        <w:t xml:space="preserve">   GALLETA    </w:t>
      </w:r>
      <w:r>
        <w:t xml:space="preserve">   LECHE    </w:t>
      </w:r>
      <w:r>
        <w:t xml:space="preserve">   CAFE    </w:t>
      </w:r>
      <w:r>
        <w:t xml:space="preserve">   ZORRO    </w:t>
      </w:r>
      <w:r>
        <w:t xml:space="preserve">   PALOMITAS    </w:t>
      </w:r>
      <w:r>
        <w:t xml:space="preserve">   HELADO    </w:t>
      </w:r>
      <w:r>
        <w:t xml:space="preserve">   ZANAHORIA    </w:t>
      </w:r>
      <w:r>
        <w:t xml:space="preserve">   ELOTE    </w:t>
      </w:r>
      <w:r>
        <w:t xml:space="preserve">   CIEN    </w:t>
      </w:r>
      <w:r>
        <w:t xml:space="preserve">   ELEFANTE    </w:t>
      </w:r>
      <w:r>
        <w:t xml:space="preserve">   GUEPARDO    </w:t>
      </w:r>
      <w:r>
        <w:t xml:space="preserve">   BUHO    </w:t>
      </w:r>
      <w:r>
        <w:t xml:space="preserve">   GATO    </w:t>
      </w:r>
      <w:r>
        <w:t xml:space="preserve">   PERRO    </w:t>
      </w:r>
      <w:r>
        <w:t xml:space="preserve">   TRISTE    </w:t>
      </w:r>
      <w:r>
        <w:t xml:space="preserve">   FELIZ    </w:t>
      </w:r>
      <w:r>
        <w:t xml:space="preserve">   DULCE    </w:t>
      </w:r>
      <w:r>
        <w:t xml:space="preserve">   MANZANA    </w:t>
      </w:r>
      <w:r>
        <w:t xml:space="preserve">   FAMILIA    </w:t>
      </w: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ONCE    </w:t>
      </w:r>
      <w:r>
        <w:t xml:space="preserve">   DIEZ    </w:t>
      </w:r>
      <w:r>
        <w:t xml:space="preserve">   CINCO    </w:t>
      </w:r>
      <w:r>
        <w:t xml:space="preserve">   ROSADO    </w:t>
      </w:r>
      <w:r>
        <w:t xml:space="preserve">   VERDE    </w:t>
      </w:r>
      <w:r>
        <w:t xml:space="preserve">   AZUL    </w:t>
      </w:r>
      <w:r>
        <w:t xml:space="preserve">   ESPANOL    </w:t>
      </w:r>
      <w:r>
        <w:t xml:space="preserve">   GRANADA    </w:t>
      </w:r>
      <w:r>
        <w:t xml:space="preserve">   NARANJA    </w:t>
      </w:r>
      <w:r>
        <w:t xml:space="preserve">   FRESA    </w:t>
      </w:r>
      <w:r>
        <w:t xml:space="preserve">  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en Español </dc:title>
  <dcterms:created xsi:type="dcterms:W3CDTF">2021-10-12T20:50:02Z</dcterms:created>
  <dcterms:modified xsi:type="dcterms:W3CDTF">2021-10-12T20:50:02Z</dcterms:modified>
</cp:coreProperties>
</file>