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Palabras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azul    </w:t>
      </w:r>
      <w:r>
        <w:t xml:space="preserve">   buho    </w:t>
      </w:r>
      <w:r>
        <w:t xml:space="preserve">   cafe    </w:t>
      </w:r>
      <w:r>
        <w:t xml:space="preserve">   cien    </w:t>
      </w:r>
      <w:r>
        <w:t xml:space="preserve">   cinco    </w:t>
      </w:r>
      <w:r>
        <w:t xml:space="preserve">   diez    </w:t>
      </w:r>
      <w:r>
        <w:t xml:space="preserve">   dos    </w:t>
      </w:r>
      <w:r>
        <w:t xml:space="preserve">   ducle    </w:t>
      </w:r>
      <w:r>
        <w:t xml:space="preserve">   elefante    </w:t>
      </w:r>
      <w:r>
        <w:t xml:space="preserve">   elote    </w:t>
      </w:r>
      <w:r>
        <w:t xml:space="preserve">   espanol    </w:t>
      </w:r>
      <w:r>
        <w:t xml:space="preserve">   familia    </w:t>
      </w:r>
      <w:r>
        <w:t xml:space="preserve">   feliz    </w:t>
      </w:r>
      <w:r>
        <w:t xml:space="preserve">   fresa    </w:t>
      </w:r>
      <w:r>
        <w:t xml:space="preserve">   fruta    </w:t>
      </w:r>
      <w:r>
        <w:t xml:space="preserve">   galleta    </w:t>
      </w:r>
      <w:r>
        <w:t xml:space="preserve">   gato    </w:t>
      </w:r>
      <w:r>
        <w:t xml:space="preserve">   granada    </w:t>
      </w:r>
      <w:r>
        <w:t xml:space="preserve">   guepardo    </w:t>
      </w:r>
      <w:r>
        <w:t xml:space="preserve">   helado    </w:t>
      </w:r>
      <w:r>
        <w:t xml:space="preserve">   leche    </w:t>
      </w:r>
      <w:r>
        <w:t xml:space="preserve">   manzana    </w:t>
      </w:r>
      <w:r>
        <w:t xml:space="preserve">   naranja    </w:t>
      </w:r>
      <w:r>
        <w:t xml:space="preserve">   once    </w:t>
      </w:r>
      <w:r>
        <w:t xml:space="preserve">   palomitas    </w:t>
      </w:r>
      <w:r>
        <w:t xml:space="preserve">   perro    </w:t>
      </w:r>
      <w:r>
        <w:t xml:space="preserve">   platano    </w:t>
      </w:r>
      <w:r>
        <w:t xml:space="preserve">   rosado    </w:t>
      </w:r>
      <w:r>
        <w:t xml:space="preserve">   tres    </w:t>
      </w:r>
      <w:r>
        <w:t xml:space="preserve">   triste    </w:t>
      </w:r>
      <w:r>
        <w:t xml:space="preserve">   uno    </w:t>
      </w:r>
      <w:r>
        <w:t xml:space="preserve">   verde    </w:t>
      </w:r>
      <w:r>
        <w:t xml:space="preserve">   yogur    </w:t>
      </w:r>
      <w:r>
        <w:t xml:space="preserve">   zanahoria    </w:t>
      </w:r>
      <w:r>
        <w:t xml:space="preserve">   zorro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en Español</dc:title>
  <dcterms:created xsi:type="dcterms:W3CDTF">2021-10-12T20:50:04Z</dcterms:created>
  <dcterms:modified xsi:type="dcterms:W3CDTF">2021-10-12T20:50:04Z</dcterms:modified>
</cp:coreProperties>
</file>