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en español Grado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vestido    </w:t>
      </w:r>
      <w:r>
        <w:t xml:space="preserve">   ventana    </w:t>
      </w:r>
      <w:r>
        <w:t xml:space="preserve">   soldado    </w:t>
      </w:r>
      <w:r>
        <w:t xml:space="preserve">   piano    </w:t>
      </w:r>
      <w:r>
        <w:t xml:space="preserve">   pescado    </w:t>
      </w:r>
      <w:r>
        <w:t xml:space="preserve">   mofeta    </w:t>
      </w:r>
      <w:r>
        <w:t xml:space="preserve">   mecánico    </w:t>
      </w:r>
      <w:r>
        <w:t xml:space="preserve">   golosina    </w:t>
      </w:r>
      <w:r>
        <w:t xml:space="preserve">   felpudo    </w:t>
      </w:r>
      <w:r>
        <w:t xml:space="preserve">   fantasma    </w:t>
      </w:r>
      <w:r>
        <w:t xml:space="preserve">   familia    </w:t>
      </w:r>
      <w:r>
        <w:t xml:space="preserve">   duende    </w:t>
      </w:r>
      <w:r>
        <w:t xml:space="preserve">   diamante    </w:t>
      </w:r>
      <w:r>
        <w:t xml:space="preserve">   delfin    </w:t>
      </w:r>
      <w:r>
        <w:t xml:space="preserve">   columpio    </w:t>
      </w:r>
      <w:r>
        <w:t xml:space="preserve">   bufanda    </w:t>
      </w:r>
      <w:r>
        <w:t xml:space="preserve">   bombero    </w:t>
      </w:r>
      <w:r>
        <w:t xml:space="preserve">   biberón    </w:t>
      </w:r>
      <w:r>
        <w:t xml:space="preserve">   amiga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en español Grado 3</dc:title>
  <dcterms:created xsi:type="dcterms:W3CDTF">2021-10-11T13:59:15Z</dcterms:created>
  <dcterms:modified xsi:type="dcterms:W3CDTF">2021-10-11T13:59:15Z</dcterms:modified>
</cp:coreProperties>
</file>