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en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Daniel    </w:t>
      </w:r>
      <w:r>
        <w:t xml:space="preserve">   Sara    </w:t>
      </w:r>
      <w:r>
        <w:t xml:space="preserve">   noe    </w:t>
      </w:r>
      <w:r>
        <w:t xml:space="preserve">   Nehemias    </w:t>
      </w:r>
      <w:r>
        <w:t xml:space="preserve">   Vida Eterna    </w:t>
      </w:r>
      <w:r>
        <w:t xml:space="preserve">   Esperanza    </w:t>
      </w:r>
      <w:r>
        <w:t xml:space="preserve">   Paraiso    </w:t>
      </w:r>
      <w:r>
        <w:t xml:space="preserve">   Espiritu Santo    </w:t>
      </w:r>
      <w:r>
        <w:t xml:space="preserve">   Diez Mandamientos    </w:t>
      </w:r>
      <w:r>
        <w:t xml:space="preserve">   Jesucristo    </w:t>
      </w:r>
      <w:r>
        <w:t xml:space="preserve">   Justicia    </w:t>
      </w:r>
      <w:r>
        <w:t xml:space="preserve">   Amor    </w:t>
      </w:r>
      <w:r>
        <w:t xml:space="preserve">   Sabiduria    </w:t>
      </w:r>
      <w:r>
        <w:t xml:space="preserve">   Kaf    </w:t>
      </w:r>
      <w:r>
        <w:t xml:space="preserve">   Dario    </w:t>
      </w:r>
      <w:r>
        <w:t xml:space="preserve">   Nabucodonosor    </w:t>
      </w:r>
      <w:r>
        <w:t xml:space="preserve">   Mesac    </w:t>
      </w:r>
      <w:r>
        <w:t xml:space="preserve">   Sadrac    </w:t>
      </w:r>
      <w:r>
        <w:t xml:space="preserve">   Agape    </w:t>
      </w:r>
      <w:r>
        <w:t xml:space="preserve">   Abnednego    </w:t>
      </w:r>
      <w:r>
        <w:t xml:space="preserve">   Betel    </w:t>
      </w:r>
      <w:r>
        <w:t xml:space="preserve">   Angeles    </w:t>
      </w:r>
      <w:r>
        <w:t xml:space="preserve">   Mefiboset    </w:t>
      </w:r>
      <w:r>
        <w:t xml:space="preserve">   Jehova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en la Biblia</dc:title>
  <dcterms:created xsi:type="dcterms:W3CDTF">2021-10-11T13:59:03Z</dcterms:created>
  <dcterms:modified xsi:type="dcterms:W3CDTF">2021-10-11T13:59:03Z</dcterms:modified>
</cp:coreProperties>
</file>