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ga, go, gu, gue, gui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regalo    </w:t>
      </w:r>
      <w:r>
        <w:t xml:space="preserve">   rango    </w:t>
      </w:r>
      <w:r>
        <w:t xml:space="preserve">   paguemos    </w:t>
      </w:r>
      <w:r>
        <w:t xml:space="preserve">   guiso    </w:t>
      </w:r>
      <w:r>
        <w:t xml:space="preserve">   guinda    </w:t>
      </w:r>
      <w:r>
        <w:t xml:space="preserve">   guepardo    </w:t>
      </w:r>
      <w:r>
        <w:t xml:space="preserve">   galopar    </w:t>
      </w:r>
      <w:r>
        <w:t xml:space="preserve">   galactico    </w:t>
      </w:r>
      <w:r>
        <w:t xml:space="preserve">   gafas    </w:t>
      </w:r>
      <w:r>
        <w:t xml:space="preserve">   angulo    </w:t>
      </w:r>
      <w:r>
        <w:t xml:space="preserve">   amargo    </w:t>
      </w:r>
      <w:r>
        <w:t xml:space="preserve">   aguila    </w:t>
      </w:r>
      <w:r>
        <w:t xml:space="preserve">   agudo    </w:t>
      </w:r>
      <w:r>
        <w:t xml:space="preserve">   aguacate    </w:t>
      </w:r>
      <w:r>
        <w:t xml:space="preserve">   agotar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ga, go, gu, gue, gui</dc:title>
  <dcterms:created xsi:type="dcterms:W3CDTF">2021-10-12T20:50:55Z</dcterms:created>
  <dcterms:modified xsi:type="dcterms:W3CDTF">2021-10-12T20:50:55Z</dcterms:modified>
</cp:coreProperties>
</file>