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/mb, mp/</w:t>
      </w:r>
    </w:p>
    <w:p>
      <w:pPr>
        <w:pStyle w:val="Questions"/>
      </w:pPr>
      <w:r>
        <w:t xml:space="preserve">1. OMCDCAIOPL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ARPTIMRCO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TOBDUEIM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OACMB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MAUHSGABURE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PLAOAEMRG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CMOABI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PCOTNAMECIE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PCRRAAMO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LCOMOJEP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/mb, mp/</dc:title>
  <dcterms:created xsi:type="dcterms:W3CDTF">2021-10-11T13:59:01Z</dcterms:created>
  <dcterms:modified xsi:type="dcterms:W3CDTF">2021-10-11T13:59:01Z</dcterms:modified>
</cp:coreProperties>
</file>