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Palabras negativas y positivas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 amigos van a la playa ________ los lunes.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either/or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hay __________ espejo en el bano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tu ____ yo hablamos 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hablo ___________ de espanol.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Hay __________ en la clase?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 ____________ tengo una A en la clase de espanol como tu.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 se cuando es el examen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Tienes __________ amigo en la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 _________ llevo abrigo en el verano.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Carlos nunca se afeita por la manana y Juan_______________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conozco a _________ en la clase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 lleva botas de invierno en el verano.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llevo __________ a la fiesta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te laves las manos con crema de afeitar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 de ustedes se cepillan los dientes cuando nadan.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tampoco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never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profesora no hace __________ en la clase.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 tengo _______ de comer hoy.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negativas y positivas</dc:title>
  <dcterms:created xsi:type="dcterms:W3CDTF">2021-10-12T20:26:26Z</dcterms:created>
  <dcterms:modified xsi:type="dcterms:W3CDTF">2021-10-12T20:26:26Z</dcterms:modified>
</cp:coreProperties>
</file>