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para Pesca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Rocky Fork Rd,, Clovercroft Rd, y Nolensville Rd son________.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comprar una ___________ en Zumiez.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arroz y ___________. Me parecen sabrosos.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tienen escritorios 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esta cosa cuando juegas béisbol o fútbol.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Necesitas esta cosa para un sándwich.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libros, cuadernos, y lápices en mi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doy / mando una ______________ a mi abuelo para su cumpleaños.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clase está sorprendida cuando el libro ____________ ruidosamente.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una persona sonríe, tiene una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para Pesca</dc:title>
  <dcterms:created xsi:type="dcterms:W3CDTF">2021-10-12T20:26:22Z</dcterms:created>
  <dcterms:modified xsi:type="dcterms:W3CDTF">2021-10-12T20:26:22Z</dcterms:modified>
</cp:coreProperties>
</file>