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para elogiar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atractivo    </w:t>
      </w:r>
      <w:r>
        <w:t xml:space="preserve">   preciosa    </w:t>
      </w:r>
      <w:r>
        <w:t xml:space="preserve">   precioso    </w:t>
      </w:r>
      <w:r>
        <w:t xml:space="preserve">   divina    </w:t>
      </w:r>
      <w:r>
        <w:t xml:space="preserve">   divino    </w:t>
      </w:r>
      <w:r>
        <w:t xml:space="preserve">   bonita    </w:t>
      </w:r>
      <w:r>
        <w:t xml:space="preserve">   bonito    </w:t>
      </w:r>
      <w:r>
        <w:t xml:space="preserve">   atractiva    </w:t>
      </w:r>
      <w:r>
        <w:t xml:space="preserve">   guapa    </w:t>
      </w:r>
      <w:r>
        <w:t xml:space="preserve">   guapo    </w:t>
      </w:r>
      <w:r>
        <w:t xml:space="preserve">   mona    </w:t>
      </w:r>
      <w:r>
        <w:t xml:space="preserve">   mono    </w:t>
      </w:r>
      <w:r>
        <w:t xml:space="preserve">   linda    </w:t>
      </w:r>
      <w:r>
        <w:t xml:space="preserve">   lindo    </w:t>
      </w:r>
      <w:r>
        <w:t xml:space="preserve">   hermoso    </w:t>
      </w:r>
      <w:r>
        <w:t xml:space="preserve">   hermosa    </w:t>
      </w:r>
      <w:r>
        <w:t xml:space="preserve">   bello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para elogiar</dc:title>
  <dcterms:created xsi:type="dcterms:W3CDTF">2021-10-11T13:59:28Z</dcterms:created>
  <dcterms:modified xsi:type="dcterms:W3CDTF">2021-10-11T13:59:28Z</dcterms:modified>
</cp:coreProperties>
</file>