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Palabras pretéritas mixtas: Haga coincidir las palabras y frases correctas en consecuencia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cantar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quisieron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correr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trajiste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salir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vosotros 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anduvo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pedir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pudieron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andar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pidieron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y Ana leer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salimos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traer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visteis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ustedes poder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corrio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Carlos y Esperanza querer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leimos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pretéritas mixtas: Haga coincidir las palabras y frases correctas en consecuencia</dc:title>
  <dcterms:created xsi:type="dcterms:W3CDTF">2021-10-11T13:59:18Z</dcterms:created>
  <dcterms:modified xsi:type="dcterms:W3CDTF">2021-10-11T13:59:18Z</dcterms:modified>
</cp:coreProperties>
</file>