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revueltas</w:t>
      </w:r>
    </w:p>
    <w:p>
      <w:pPr>
        <w:pStyle w:val="Questions"/>
      </w:pPr>
      <w:r>
        <w:t xml:space="preserve">1. ONU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NIEC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IZED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TIVSIÓNED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NNTUACICE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NCOTEAH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COEN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NOVETAN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SNTAESE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EENATTS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EUNINTCAC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revueltas</dc:title>
  <dcterms:created xsi:type="dcterms:W3CDTF">2021-10-11T13:59:30Z</dcterms:created>
  <dcterms:modified xsi:type="dcterms:W3CDTF">2021-10-11T13:59:30Z</dcterms:modified>
</cp:coreProperties>
</file>