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técnicas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Sensación anómala o desagradable que afecta una o varias zonas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Estudios mediante ultrasonidos de los vasos sanguíneos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Lesión de las arterias en la que los lípidos con o sin calcio, se acumulan en su pared, produciendo una estrechez, que dificulta la circulación sanguínea.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Imposibilidad para mover el brazo y la pierna del mismo lado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Alteracion del lenguaje/comunicación 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Exploración complementaria que consiste en un contraste en el árbol arterial con fin de visualizarlo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Aumento de los reflejos musculares profundos.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Acumulo de sangre entre los huesos del cráneo y la duramadre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aquella estenosis carotidea que no ha dado síntomas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infarto cerebral producido por lesiones arterioescleróticas.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Dificultad en la articulación de la palabra.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técnica que permite la visualización de los cortes con mayor detalle y precisión que la tomografía computarizada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Profesional sanitario encargado de la Fisioterapia.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Enfermedad sanguínea que hace que la sangre coagule con facilidad.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Fármaco que administrado por vía intrarterial o endovenosa, produce la lisis de coágulos sanguíneos.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Tratamiento que se instaura en la fase aguda de un ictus, con el objetivo de evitar la muerte de las células nerviosas afectadas por la isquemia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Infeccion de los pulmones por virus, baterias y hongos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Imposibilidad para la movilización de las cuatro extremidades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Sinónimo de ataque vascular cerebral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Sintoma neurologico que consiste en la coordinacion morota.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técnicas</dc:title>
  <dcterms:created xsi:type="dcterms:W3CDTF">2021-10-12T20:26:30Z</dcterms:created>
  <dcterms:modified xsi:type="dcterms:W3CDTF">2021-10-12T20:26:30Z</dcterms:modified>
</cp:coreProperties>
</file>