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útiles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travel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todo, toda, todos, todas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arrive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turn 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después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pedir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cuando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el acero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gold and silver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visit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mientras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sidewalk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viajar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enciender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visitar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apagar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there is , there 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ahora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turn 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llegar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papá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waiter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ask for, toorder in a restaurant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oro y plata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papa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mesero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potato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útiles</dc:title>
  <dcterms:created xsi:type="dcterms:W3CDTF">2021-10-11T13:59:01Z</dcterms:created>
  <dcterms:modified xsi:type="dcterms:W3CDTF">2021-10-11T13:59:01Z</dcterms:modified>
</cp:coreProperties>
</file>