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unidad 1 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Gasto excesivo e innecesario de dinero o bienes materiales.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Sigla de producto interior bruto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Economía que resulta de una convención o acuerdo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bienes productos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Actividad que desarrollan los seres humanos.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Lugar de la tierra que esta situado opuesto a otro.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Elementos de la naturaleza que obtenemos como el agua, los metales...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Proceso que consiste en creciente comunicación e interdependencia entre los distintos países del mundo uniendo sus mercados, sociedades y culturas.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Productos sobrantes para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Institución española encargada de controlar los impuestos.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unidad 1 y 2</dc:title>
  <dcterms:created xsi:type="dcterms:W3CDTF">2021-10-12T20:26:12Z</dcterms:created>
  <dcterms:modified xsi:type="dcterms:W3CDTF">2021-10-12T20:26:12Z</dcterms:modified>
</cp:coreProperties>
</file>